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书名：科学技术革命对资本主义世界经济的影响</w:t>
      </w:r>
    </w:p>
    <w:p>
      <w:r>
        <w:t>作者：（苏）法明斯基（Н.П.Фаминский）著；戴有振等译</w:t>
      </w:r>
    </w:p>
    <w:p>
      <w:r>
        <w:t>出版社：北京：北京出版社</w:t>
      </w:r>
    </w:p>
    <w:p>
      <w:r>
        <w:t>出版日期：1979.04</w:t>
      </w:r>
    </w:p>
    <w:p>
      <w:r>
        <w:t>总页数：426</w:t>
      </w:r>
    </w:p>
    <w:p>
      <w:r>
        <w:t>更多请访问教客网: www.jiaokey.com</w:t>
      </w:r>
    </w:p>
    <w:p>
      <w:r>
        <w:t>科学技术革命对资本主义世界经济的影响 评论地址：https://www.jiaokey.com/book/detail/10267827.html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