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世界主义与国际独占资本</w:t>
      </w:r>
    </w:p>
    <w:p>
      <w:r>
        <w:rPr>
          <w:rFonts w:ascii="宋体" w:hAnsi="宋体" w:eastAsia="宋体"/>
          <w:sz w:val="24"/>
        </w:rPr>
        <w:t>（苏）宾斯坦（Рубинштейн）撰；张孟恢译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世界主义与国际独占资本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（苏）宾斯坦（Рубинштейн）撰；张孟恢译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本书出售、求购地址：https://www.jiaokey.com/book/detail/10267823.html</w:t>
      </w:r>
    </w:p>
    <w:p>
      <w:r>
        <w:t>更多相关图书推荐：https://www.jiaokey.com</w:t>
      </w:r>
    </w:p>
    <w:p>
      <w:r>
        <w:t>（苏）宾斯坦（Рубинштейн）撰；张孟恢译 其他作品：https://www.jiaokey.com/tag/（苏）宾斯坦（Рубинштейн）撰；张孟恢译.html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关键词搜索：https://www.jiaokey.com/tag/世界主义与国际独占资本.html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