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书名：资本主义能生存下去吗?</w:t>
      </w:r>
    </w:p>
    <w:p>
      <w:r>
        <w:t>作者：（美）罗格著；阎苏智，英文译</w:t>
      </w:r>
    </w:p>
    <w:p>
      <w:r>
        <w:t>出版社：广州：广东人民出版社</w:t>
      </w:r>
    </w:p>
    <w:p>
      <w:r>
        <w:t>出版日期：1982.03</w:t>
      </w:r>
    </w:p>
    <w:p>
      <w:r>
        <w:t>总页数：220</w:t>
      </w:r>
    </w:p>
    <w:p>
      <w:r>
        <w:t>更多请访问教客网: www.jiaokey.com</w:t>
      </w:r>
    </w:p>
    <w:p>
      <w:r>
        <w:t>资本主义能生存下去吗? 评论地址：https://www.jiaokey.com/book/detail/10267785.html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