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书名：米尔顿·弗里德曼和他的货币主义</w:t>
      </w:r>
    </w:p>
    <w:p>
      <w:r>
        <w:t>作者：胡代光著</w:t>
      </w:r>
    </w:p>
    <w:p>
      <w:r>
        <w:t>出版社：北京:商务印书馆,1980.01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米尔顿·弗里德曼和他的货币主义 评论地址：https://www.jiaokey.com/book/detail/10267775.html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