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基本经济学概念</w:t>
      </w:r>
    </w:p>
    <w:p>
      <w:r>
        <w:t>作者：（美）西奇尔（Sicgel，W.），（美）埃克斯坦（Eckstein，P.）著；中东，方红译</w:t>
      </w:r>
    </w:p>
    <w:p>
      <w:r>
        <w:t>出版社：北京：中国对外经济贸易出版社</w:t>
      </w:r>
    </w:p>
    <w:p>
      <w:r>
        <w:t>出版日期：1984.11</w:t>
      </w:r>
    </w:p>
    <w:p>
      <w:r>
        <w:t>总页数：421</w:t>
      </w:r>
    </w:p>
    <w:p>
      <w:r>
        <w:t>更多请访问教客网: www.jiaokey.com</w:t>
      </w:r>
    </w:p>
    <w:p>
      <w:r>
        <w:t>宏观经济学  基本经济学概念 评论地址：https://www.jiaokey.com/book/detail/10267761.html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