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  关于制度的经济研究</w:t>
      </w:r>
    </w:p>
    <w:p>
      <w:r>
        <w:rPr>
          <w:rFonts w:ascii="宋体" w:hAnsi="宋体" w:eastAsia="宋体"/>
          <w:sz w:val="24"/>
        </w:rPr>
        <w:t>（美）凡勃伦（Veblen，T.）著；蔡受百译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  关于制度的经济研究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（美）凡勃伦（Veblen，T.）著；蔡受百译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本书出售、求购地址：https://www.jiaokey.com/book/detail/10267755.html</w:t>
      </w:r>
    </w:p>
    <w:p>
      <w:r>
        <w:t>更多相关图书推荐：https://www.jiaokey.com</w:t>
      </w:r>
    </w:p>
    <w:p>
      <w:r>
        <w:t>（美）凡勃伦（Veblen，T.）著；蔡受百译 其他作品：https://www.jiaokey.com/tag/（美）凡勃伦（Veblen，T.）著；蔡受百译.html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关键词搜索：https://www.jiaokey.com/tag/有闲阶级论  关于制度的经济研究.html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