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书名：商业循环问题及其调整</w:t>
      </w:r>
    </w:p>
    <w:p>
      <w:r>
        <w:t>作者：（美）密彻尔，W.著；陈福生，陈振骅译</w:t>
      </w:r>
    </w:p>
    <w:p>
      <w:r>
        <w:t>出版社：北京：商务印书馆</w:t>
      </w:r>
    </w:p>
    <w:p>
      <w:r>
        <w:t>出版日期：1962.07</w:t>
      </w:r>
    </w:p>
    <w:p>
      <w:r>
        <w:t>总页数：516</w:t>
      </w:r>
    </w:p>
    <w:p>
      <w:r>
        <w:t>更多请访问教客网: www.jiaokey.com</w:t>
      </w:r>
    </w:p>
    <w:p>
      <w:r>
        <w:t>商业循环问题及其调整 评论地址：https://www.jiaokey.com/book/detail/10267754.html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