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书名：经济政策和充分就业</w:t>
      </w:r>
    </w:p>
    <w:p>
      <w:r>
        <w:t>作者：（美）汉森，A.H.著；徐宗士，朱继清译</w:t>
      </w:r>
    </w:p>
    <w:p>
      <w:r>
        <w:t>出版社：上海：上海人民出版社</w:t>
      </w:r>
    </w:p>
    <w:p>
      <w:r>
        <w:t>出版日期：1959.12</w:t>
      </w:r>
    </w:p>
    <w:p>
      <w:r>
        <w:t>总页数：371</w:t>
      </w:r>
    </w:p>
    <w:p>
      <w:r>
        <w:t>更多请访问教客网: www.jiaokey.com</w:t>
      </w:r>
    </w:p>
    <w:p>
      <w:r>
        <w:t>经济政策和充分就业 评论地址：https://www.jiaokey.com/book/detail/10267746.html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