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人们一定要挨饿吗?  与马尔萨斯派的论战</w:t>
      </w:r>
    </w:p>
    <w:p>
      <w:r>
        <w:rPr>
          <w:rFonts w:ascii="宋体" w:hAnsi="宋体" w:eastAsia="宋体"/>
          <w:sz w:val="24"/>
        </w:rPr>
        <w:t>（美）J.奥塞尔（J.Oser）著；何新译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人们一定要挨饿吗?  与马尔萨斯派的论战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（美）J.奥塞尔（J.Oser）著；何新译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本书出售、求购地址：https://www.jiaokey.com/book/detail/10267735.html</w:t>
      </w:r>
    </w:p>
    <w:p>
      <w:r>
        <w:t>更多相关图书推荐：https://www.jiaokey.com</w:t>
      </w:r>
    </w:p>
    <w:p>
      <w:r>
        <w:t>（美）J.奥塞尔（J.Oser）著；何新译 其他作品：https://www.jiaokey.com/tag/（美）J.奥塞尔（J.Oser）著；何新译.html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关键词搜索：https://www.jiaokey.com/tag/人们一定要挨饿吗?  与马尔萨斯派的论战.html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