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书名：今日世界经济  组织·发展与活动</w:t>
      </w:r>
    </w:p>
    <w:p>
      <w:r>
        <w:t>作者：（美）威尔科克斯（Wilcox，C.）著；刘汉才等译</w:t>
      </w:r>
    </w:p>
    <w:p>
      <w:r>
        <w:t>出版社：北京：商务印书馆</w:t>
      </w:r>
    </w:p>
    <w:p>
      <w:r>
        <w:t>出版日期：1985.04</w:t>
      </w:r>
    </w:p>
    <w:p>
      <w:r>
        <w:t>总页数：152</w:t>
      </w:r>
    </w:p>
    <w:p>
      <w:r>
        <w:t>更多请访问教客网: www.jiaokey.com</w:t>
      </w:r>
    </w:p>
    <w:p>
      <w:r>
        <w:t>今日世界经济  组织·发展与活动 评论地址：https://www.jiaokey.com/book/detail/10267709.html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