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书名：资本主义国家1950-1955年经济发展统计资料</w:t>
      </w:r>
    </w:p>
    <w:p>
      <w:r>
        <w:t>作者：苏联对外贸易部行情研究所编；王士章译</w:t>
      </w:r>
    </w:p>
    <w:p>
      <w:r>
        <w:t>出版社：新知识出版社</w:t>
      </w:r>
    </w:p>
    <w:p>
      <w:r>
        <w:t>出版日期：1956.10</w:t>
      </w:r>
    </w:p>
    <w:p>
      <w:r>
        <w:t>总页数：82</w:t>
      </w:r>
    </w:p>
    <w:p>
      <w:r>
        <w:t>更多请访问教客网: www.jiaokey.com</w:t>
      </w:r>
    </w:p>
    <w:p>
      <w:r>
        <w:t>资本主义国家1950-1955年经济发展统计资料 评论地址：https://www.jiaokey.com/book/detail/10267702.html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