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书名：从数字看社会主义国家和资本主义国家  宣传员用的统计资料</w:t>
      </w:r>
    </w:p>
    <w:p>
      <w:r>
        <w:t>作者：（苏）约飞（Я.А.Иоффе）编；世经译</w:t>
      </w:r>
    </w:p>
    <w:p>
      <w:r>
        <w:t>出版社：统计出版社</w:t>
      </w:r>
    </w:p>
    <w:p>
      <w:r>
        <w:t>出版日期：1958.02</w:t>
      </w:r>
    </w:p>
    <w:p>
      <w:r>
        <w:t>总页数：121</w:t>
      </w:r>
    </w:p>
    <w:p>
      <w:r>
        <w:t>更多请访问教客网: www.jiaokey.com</w:t>
      </w:r>
    </w:p>
    <w:p>
      <w:r>
        <w:t>从数字看社会主义国家和资本主义国家  宣传员用的统计资料 评论地址：https://www.jiaokey.com/book/detail/10267687.html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