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帝国主义对第三世界国家的控制和剥削  统计资料</w:t>
      </w:r>
    </w:p>
    <w:p>
      <w:r>
        <w:rPr>
          <w:rFonts w:ascii="宋体" w:hAnsi="宋体" w:eastAsia="宋体"/>
          <w:sz w:val="24"/>
        </w:rPr>
        <w:t>许乃炯等编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帝国主义对第三世界国家的控制和剥削  统计资料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许乃炯等编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本书出售、求购地址：https://www.jiaokey.com/book/detail/10267661.html</w:t>
      </w:r>
    </w:p>
    <w:p>
      <w:r>
        <w:t>更多相关图书推荐：https://www.jiaokey.com</w:t>
      </w:r>
    </w:p>
    <w:p>
      <w:r>
        <w:t>许乃炯等编 其他作品：https://www.jiaokey.com/tag/许乃炯等编.html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关键词搜索：https://www.jiaokey.com/tag/帝国主义对第三世界国家的控制和剥削  统计资料.html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