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书名：霸权稳定论批判  布雷顿森林体系的历史考察</w:t>
      </w:r>
    </w:p>
    <w:p>
      <w:r>
        <w:t>作者：王在帮著</w:t>
      </w:r>
    </w:p>
    <w:p>
      <w:r>
        <w:t>出版社：北京：时事出版社</w:t>
      </w:r>
    </w:p>
    <w:p>
      <w:r>
        <w:t>出版日期：1994.07</w:t>
      </w:r>
    </w:p>
    <w:p>
      <w:r>
        <w:t>总页数：284</w:t>
      </w:r>
    </w:p>
    <w:p>
      <w:r>
        <w:t>更多请访问教客网: www.jiaokey.com</w:t>
      </w:r>
    </w:p>
    <w:p>
      <w:r>
        <w:t>霸权稳定论批判  布雷顿森林体系的历史考察 评论地址：https://www.jiaokey.com/book/detail/10267590.html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