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凯恩斯主义研究  上  凯恩斯就业一般理论评议</w:t>
      </w:r>
    </w:p>
    <w:p>
      <w:r>
        <w:rPr>
          <w:rFonts w:ascii="宋体" w:hAnsi="宋体" w:eastAsia="宋体"/>
          <w:sz w:val="24"/>
        </w:rPr>
        <w:t>刘涤源著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凯恩斯主义研究  上  凯恩斯就业一般理论评议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本书出售、求购地址：https://www.jiaokey.com/book/detail/10267579.html</w:t>
      </w:r>
    </w:p>
    <w:p>
      <w:r>
        <w:t>更多相关图书推荐：https://www.jiaokey.com</w:t>
      </w:r>
    </w:p>
    <w:p>
      <w:r>
        <w:t>刘涤源著 其他作品：https://www.jiaokey.com/tag/刘涤源著.html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关键词搜索：https://www.jiaokey.com/tag/凯恩斯主义研究  上  凯恩斯就业一般理论评议.html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