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书名：从价值到货币论：当代西方经济理论主题的演变及实证主义思潮的兴起</w:t>
      </w:r>
    </w:p>
    <w:p>
      <w:r>
        <w:t>作者：殷明德著</w:t>
      </w:r>
    </w:p>
    <w:p>
      <w:r>
        <w:t>出版社：三联书店上海分店</w:t>
      </w:r>
    </w:p>
    <w:p>
      <w:r>
        <w:t>出版日期：1991.12</w:t>
      </w:r>
    </w:p>
    <w:p>
      <w:r>
        <w:t>总页数：171</w:t>
      </w:r>
    </w:p>
    <w:p>
      <w:r>
        <w:t>更多请访问教客网: www.jiaokey.com</w:t>
      </w:r>
    </w:p>
    <w:p>
      <w:r>
        <w:t>从价值到货币论：当代西方经济理论主题的演变及实证主义思潮的兴起 评论地址：https://www.jiaokey.com/book/detail/10267562.html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