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书名：政治经济学原理及其在社会哲学上的若干应用  下</w:t>
      </w:r>
    </w:p>
    <w:p>
      <w:r>
        <w:t>作者：（英）穆 勒（Mill，J.S.）著；胡企林，朱 泱译</w:t>
      </w:r>
    </w:p>
    <w:p>
      <w:r>
        <w:t>出版社：北京:商务印书馆,1991.09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政治经济学原理及其在社会哲学上的若干应用  下 评论地址：https://www.jiaokey.com/book/detail/10267550.html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