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书名：“可调整的资本主义”理论批判</w:t>
      </w:r>
    </w:p>
    <w:p>
      <w:r>
        <w:t>作者：（苏）阿里杰尔（Л.Б.Альтер）著；上海市中苏友好协会资料室译</w:t>
      </w:r>
    </w:p>
    <w:p>
      <w:r>
        <w:t>出版社：上海：上海人民出版社</w:t>
      </w:r>
    </w:p>
    <w:p>
      <w:r>
        <w:t>出版日期：1958.11</w:t>
      </w:r>
    </w:p>
    <w:p>
      <w:r>
        <w:t>总页数：62</w:t>
      </w:r>
    </w:p>
    <w:p>
      <w:r>
        <w:t>更多请访问教客网: www.jiaokey.com</w:t>
      </w:r>
    </w:p>
    <w:p>
      <w:r>
        <w:t>“可调整的资本主义”理论批判 评论地址：https://www.jiaokey.com/book/detail/10267537.html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