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为帝国主义反动派服务的英美资产阶级经济学者</w:t>
      </w:r>
    </w:p>
    <w:p>
      <w:r>
        <w:rPr>
          <w:rFonts w:ascii="宋体" w:hAnsi="宋体" w:eastAsia="宋体"/>
          <w:sz w:val="24"/>
        </w:rPr>
        <w:t>（苏）林金娜（М.Н.Рындина）著；王士章，孙世英译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为帝国主义反动派服务的英美资产阶级经济学者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（苏）林金娜（М.Н.Рындина）著；王士章，孙世英译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本书出售、求购地址：https://www.jiaokey.com/book/detail/10267527.html</w:t>
      </w:r>
    </w:p>
    <w:p>
      <w:r>
        <w:t>更多相关图书推荐：https://www.jiaokey.com</w:t>
      </w:r>
    </w:p>
    <w:p>
      <w:r>
        <w:t>（苏）林金娜（М.Н.Рындина）著；王士章，孙世英译 其他作品：https://www.jiaokey.com/tag/（苏）林金娜（М.Н.Рындина）著；王士章，孙世英译.html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关键词搜索：https://www.jiaokey.com/tag/为帝国主义反动派服务的英美资产阶级经济学者.html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