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资产阶级政治经济学史</w:t>
      </w:r>
    </w:p>
    <w:p>
      <w:r>
        <w:rPr>
          <w:rFonts w:ascii="宋体" w:hAnsi="宋体" w:eastAsia="宋体"/>
          <w:sz w:val="24"/>
        </w:rPr>
        <w:t>（德）施托贝尔格（R.Stollberg）著；吴康等译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（德）施托贝尔格（R.Stollberg）著；吴康等译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本书出售、求购地址：https://www.jiaokey.com/book/detail/10267485.html</w:t>
      </w:r>
    </w:p>
    <w:p>
      <w:r>
        <w:t>更多相关图书推荐：https://www.jiaokey.com</w:t>
      </w:r>
    </w:p>
    <w:p>
      <w:r>
        <w:t>（德）施托贝尔格（R.Stollberg）著；吴康等译 其他作品：https://www.jiaokey.com/tag/（德）施托贝尔格（R.Stollberg）著；吴康等译.html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关键词搜索：https://www.jiaokey.com/tag/资产阶级政治经济学史.html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