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现代修正主义前辈的经济理论批判</w:t>
      </w:r>
    </w:p>
    <w:p>
      <w:r>
        <w:rPr>
          <w:rFonts w:ascii="宋体" w:hAnsi="宋体" w:eastAsia="宋体"/>
          <w:sz w:val="24"/>
        </w:rPr>
        <w:t>（苏）波良斯基，Х.Я.等著；叶林等译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现代修正主义前辈的经济理论批判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（苏）波良斯基，Х.Я.等著；叶林等译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本书出售、求购地址：https://www.jiaokey.com/book/detail/10267473.html</w:t>
      </w:r>
    </w:p>
    <w:p>
      <w:r>
        <w:t>更多相关图书推荐：https://www.jiaokey.com</w:t>
      </w:r>
    </w:p>
    <w:p>
      <w:r>
        <w:t>（苏）波良斯基，Х.Я.等著；叶林等译 其他作品：https://www.jiaokey.com/tag/（苏）波良斯基，Х.Я.等著；叶林等译.html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关键词搜索：https://www.jiaokey.com/tag/现代修正主义前辈的经济理论批判.html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