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经济学说史纲  从古希腊罗马思想家到资产阶级古典政治经济学的奠基人</w:t>
      </w:r>
    </w:p>
    <w:p>
      <w:r>
        <w:rPr>
          <w:rFonts w:ascii="宋体" w:hAnsi="宋体" w:eastAsia="宋体"/>
          <w:sz w:val="24"/>
        </w:rPr>
        <w:t>（苏）摩尔都霍维奇（Л.М.Мордухович）著；潘文院译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经济学说史纲  从古希腊罗马思想家到资产阶级古典政治经济学的奠基人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（苏）摩尔都霍维奇（Л.М.Мордухович）著；潘文院译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本书出售、求购地址：https://www.jiaokey.com/book/detail/10267461.html</w:t>
      </w:r>
    </w:p>
    <w:p>
      <w:r>
        <w:t>更多相关图书推荐：https://www.jiaokey.com</w:t>
      </w:r>
    </w:p>
    <w:p>
      <w:r>
        <w:t>（苏）摩尔都霍维奇（Л.М.Мордухович）著；潘文院译 其他作品：https://www.jiaokey.com/tag/（苏）摩尔都霍维奇（Л.М.Мордухович）著；潘文院译.html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关键词搜索：https://www.jiaokey.com/tag/经济学说史纲  从古希腊罗马思想家到资产阶级古典政治经济学的奠基人.html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