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书名：政治经济学史纲要  资产阶级政治经济学部分</w:t>
      </w:r>
    </w:p>
    <w:p>
      <w:r>
        <w:t>作者：政治教育系，于俊文</w:t>
      </w:r>
    </w:p>
    <w:p>
      <w:r>
        <w:t>出版社：四平：吉林师范大学出版社</w:t>
      </w:r>
    </w:p>
    <w:p>
      <w:r>
        <w:t>出版日期：1980.01</w:t>
      </w:r>
    </w:p>
    <w:p>
      <w:r>
        <w:t>总页数：367</w:t>
      </w:r>
    </w:p>
    <w:p>
      <w:r>
        <w:t>更多请访问教客网: www.jiaokey.com</w:t>
      </w:r>
    </w:p>
    <w:p>
      <w:r>
        <w:t>政治经济学史纲要  资产阶级政治经济学部分 评论地址：https://www.jiaokey.com/book/detail/10267444.html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