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结构变化与发展政策</w:t>
      </w:r>
    </w:p>
    <w:p>
      <w:r>
        <w:rPr>
          <w:rFonts w:ascii="宋体" w:hAnsi="宋体" w:eastAsia="宋体"/>
          <w:sz w:val="24"/>
        </w:rPr>
        <w:t>（美）钱纳里（Chenery，Hollis）著；朱东海，黄 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结构变化与发展政策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（美）钱纳里（Chenery，Hollis）著；朱东海，黄 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本书出售、求购地址：https://www.jiaokey.com/book/detail/10267417.html</w:t>
      </w:r>
    </w:p>
    <w:p>
      <w:r>
        <w:t>更多相关图书推荐：https://www.jiaokey.com</w:t>
      </w:r>
    </w:p>
    <w:p>
      <w:r>
        <w:t>（美）钱纳里（Chenery，Hollis）著；朱东海，黄 钟译 其他作品：https://www.jiaokey.com/tag/（美）钱纳里（Chenery，Hollis）著；朱东海，黄 钟译.html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关键词搜索：https://www.jiaokey.com/tag/结构变化与发展政策.html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