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书名：李嘉图著作和通信集  第2卷  马尔萨斯《政治经济学原理》评注</w:t>
      </w:r>
    </w:p>
    <w:p>
      <w:r>
        <w:t>作者：（英）李嘉图（D.Ricardo）著；蔡受百译</w:t>
      </w:r>
    </w:p>
    <w:p>
      <w:r>
        <w:t>出版社：北京：商务印书馆</w:t>
      </w:r>
    </w:p>
    <w:p>
      <w:r>
        <w:t>出版日期：1979.05</w:t>
      </w:r>
    </w:p>
    <w:p>
      <w:r>
        <w:t>总页数：434</w:t>
      </w:r>
    </w:p>
    <w:p>
      <w:r>
        <w:t>更多请访问教客网: www.jiaokey.com</w:t>
      </w:r>
    </w:p>
    <w:p>
      <w:r>
        <w:t>李嘉图著作和通信集  第2卷  马尔萨斯《政治经济学原理》评注 评论地址：https://www.jiaokey.com/book/detail/10267402.html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