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评马寅初著“我的经济理论哲学思想和政治立场”论文集</w:t>
      </w:r>
    </w:p>
    <w:p>
      <w:r>
        <w:rPr>
          <w:rFonts w:ascii="宋体" w:hAnsi="宋体" w:eastAsia="宋体"/>
          <w:sz w:val="24"/>
        </w:rPr>
        <w:t>中国财政经济出版社编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评马寅初著“我的经济理论哲学思想和政治立场”论文集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中国财政经济出版社编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本书出售、求购地址：https://www.jiaokey.com/book/detail/10267288.html</w:t>
      </w:r>
    </w:p>
    <w:p>
      <w:r>
        <w:t>更多相关图书推荐：https://www.jiaokey.com</w:t>
      </w:r>
    </w:p>
    <w:p>
      <w:r>
        <w:t>中国财政经济出版社编 其他作品：https://www.jiaokey.com/tag/中国财政经济出版社编.html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关键词搜索：https://www.jiaokey.com/tag/评马寅初著“我的经济理论哲学思想和政治立场”论文集.html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