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最近经济思想的批判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最近经济思想的批判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本书出售、求购地址：https://www.jiaokey.com/book/detail/10267286.html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关键词搜索：https://www.jiaokey.com/tag/最近经济思想的批判.html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