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书名：批判右派分子沈志远吴承禧在经济科学方面的反动言行</w:t>
      </w:r>
    </w:p>
    <w:p>
      <w:r>
        <w:t>作者:田峰，江陵编著</w:t>
      </w:r>
    </w:p>
    <w:p>
      <w:r>
        <w:t>出版社:上海：上海人民出版社</w:t>
      </w:r>
    </w:p>
    <w:p>
      <w:r>
        <w:t>出版日期：1958.05</w:t>
      </w:r>
    </w:p>
    <w:p>
      <w:r>
        <w:t>总页数：85</w:t>
      </w:r>
    </w:p>
    <w:p>
      <w:r>
        <w:t>更多请访问教客网:www.jiaokey.com</w:t>
      </w:r>
    </w:p>
    <w:p>
      <w:r>
        <w:t>批判右派分子沈志远吴承禧在经济科学方面的反动言行评论地址：https://www.jiaokey.com/book/detail/10267280.html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