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按照斯拉法思想研究马克思</w:t>
      </w:r>
    </w:p>
    <w:p>
      <w:r>
        <w:rPr>
          <w:rFonts w:ascii="宋体" w:hAnsi="宋体" w:eastAsia="宋体"/>
          <w:sz w:val="24"/>
        </w:rPr>
        <w:t>（英）斯蒂德曼（Steedman，I.）著；吴剑敏，史晋川译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按照斯拉法思想研究马克思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（英）斯蒂德曼（Steedman，I.）著；吴剑敏，史晋川译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本书出售、求购地址：https://www.jiaokey.com/book/detail/10267277.html</w:t>
      </w:r>
    </w:p>
    <w:p>
      <w:r>
        <w:t>更多相关图书推荐：https://www.jiaokey.com</w:t>
      </w:r>
    </w:p>
    <w:p>
      <w:r>
        <w:t>（英）斯蒂德曼（Steedman，I.）著；吴剑敏，史晋川译 其他作品：https://www.jiaokey.com/tag/（英）斯蒂德曼（Steedman，I.）著；吴剑敏，史晋川译.html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关键词搜索：https://www.jiaokey.com/tag/按照斯拉法思想研究马克思.html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