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马克思主义经济学说在当代的发展  全国马克思列宁主义经济学说第二次学术讨论会论文选集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马克思主义经济学说在当代的发展  全国马克思列宁主义经济学说第二次学术讨论会论文选集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本书出售、求购地址：https://www.jiaokey.com/book/detail/10267271.html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关键词搜索：https://www.jiaokey.com/tag/马克思主义经济学说在当代的发展  全国马克思列宁主义经济学说第二次学术讨论会论文选集.html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