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书名：社会主义制度下价值规律问题译文集  第1辑</w:t>
      </w:r>
    </w:p>
    <w:p>
      <w:r>
        <w:t>作者：中国科学院武汉哲学社会科学研究所筹备处编</w:t>
      </w:r>
    </w:p>
    <w:p>
      <w:r>
        <w:t>出版社：北京：财政经济出版社</w:t>
      </w:r>
    </w:p>
    <w:p>
      <w:r>
        <w:t>出版日期：1958.08</w:t>
      </w:r>
    </w:p>
    <w:p>
      <w:r>
        <w:t>总页数：108</w:t>
      </w:r>
    </w:p>
    <w:p>
      <w:r>
        <w:t>更多请访问教客网: www.jiaokey.com</w:t>
      </w:r>
    </w:p>
    <w:p>
      <w:r>
        <w:t>社会主义制度下价值规律问题译文集  第1辑 评论地址：https://www.jiaokey.com/book/detail/10267205.html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