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我国经济学界关于社会主义制度下商品、价值和价格问题论文选集</w:t>
      </w:r>
    </w:p>
    <w:p>
      <w:r>
        <w:rPr>
          <w:rFonts w:ascii="宋体" w:hAnsi="宋体" w:eastAsia="宋体"/>
          <w:sz w:val="24"/>
        </w:rPr>
        <w:t>中国科学院经济研究所政治经济学组编辑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我国经济学界关于社会主义制度下商品、价值和价格问题论文选集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中国科学院经济研究所政治经济学组编辑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本书出售、求购地址：https://www.jiaokey.com/book/detail/10267193.html</w:t>
      </w:r>
    </w:p>
    <w:p>
      <w:r>
        <w:t>更多相关图书推荐：https://www.jiaokey.com</w:t>
      </w:r>
    </w:p>
    <w:p>
      <w:r>
        <w:t>中国科学院经济研究所政治经济学组编辑 其他作品：https://www.jiaokey.com/tag/中国科学院经济研究所政治经济学组编辑.html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关键词搜索：https://www.jiaokey.com/tag/我国经济学界关于社会主义制度下商品、价值和价格问题论文选集.html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