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书名：价值及价值规律在各种社会制度下的作用</w:t>
      </w:r>
    </w:p>
    <w:p>
      <w:r>
        <w:t>作者：朱剑农著</w:t>
      </w:r>
    </w:p>
    <w:p>
      <w:r>
        <w:t>出版社：武汉：湖北人民出版社</w:t>
      </w:r>
    </w:p>
    <w:p>
      <w:r>
        <w:t>出版日期：1956.06</w:t>
      </w:r>
    </w:p>
    <w:p>
      <w:r>
        <w:t>总页数：84</w:t>
      </w:r>
    </w:p>
    <w:p>
      <w:r>
        <w:t>更多请访问教客网: www.jiaokey.com</w:t>
      </w:r>
    </w:p>
    <w:p>
      <w:r>
        <w:t>价值及价值规律在各种社会制度下的作用 评论地址：https://www.jiaokey.com/book/detail/10267180.html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