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社会主义计划与价值法则</w:t>
      </w:r>
    </w:p>
    <w:p>
      <w:r>
        <w:rPr>
          <w:rFonts w:ascii="宋体" w:hAnsi="宋体" w:eastAsia="宋体"/>
          <w:sz w:val="24"/>
        </w:rPr>
        <w:t>（苏）奥斯威洛维强诺夫（К.Островитянов）撰；庆德苇译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社会主义计划与价值法则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（苏）奥斯威洛维强诺夫（К.Островитянов）撰；庆德苇译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本书出售、求购地址：https://www.jiaokey.com/book/detail/10267179.html</w:t>
      </w:r>
    </w:p>
    <w:p>
      <w:r>
        <w:t>更多相关图书推荐：https://www.jiaokey.com</w:t>
      </w:r>
    </w:p>
    <w:p>
      <w:r>
        <w:t>（苏）奥斯威洛维强诺夫（К.Островитянов）撰；庆德苇译 其他作品：https://www.jiaokey.com/tag/（苏）奥斯威洛维强诺夫（К.Островитянов）撰；庆德苇译.html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关键词搜索：https://www.jiaokey.com/tag/社会主义计划与价值法则.html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