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资本理论及其收益率</w:t>
      </w:r>
    </w:p>
    <w:p>
      <w:r>
        <w:rPr>
          <w:rFonts w:ascii="宋体" w:hAnsi="宋体" w:eastAsia="宋体"/>
          <w:sz w:val="24"/>
        </w:rPr>
        <w:t>（美）索 洛（Solow，Robert M.）著；刘 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资本理论及其收益率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 洛（Solow，Robert M.）著；刘 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本书出售、求购地址：https://www.jiaokey.com/book/detail/10267161.html</w:t>
      </w:r>
    </w:p>
    <w:p>
      <w:r>
        <w:t>更多相关图书推荐：https://www.jiaokey.com</w:t>
      </w:r>
    </w:p>
    <w:p>
      <w:r>
        <w:t>（美）索 洛（Solow，Robert M.）著；刘 勇译 其他作品：https://www.jiaokey.com/tag/（美）索 洛（Solow，Robert M.）著；刘 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关键词搜索：https://www.jiaokey.com/tag/资本理论及其收益率.html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