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弗里德曼及现代货币主义</w:t>
      </w:r>
    </w:p>
    <w:p>
      <w:r>
        <w:rPr>
          <w:rFonts w:ascii="宋体" w:hAnsi="宋体" w:eastAsia="宋体"/>
          <w:sz w:val="24"/>
        </w:rPr>
        <w:t>刘涤源，陈端洁著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弗里德曼及现代货币主义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刘涤源，陈端洁著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本书出售、求购地址：https://www.jiaokey.com/book/detail/10267152.html</w:t>
      </w:r>
    </w:p>
    <w:p>
      <w:r>
        <w:t>更多相关图书推荐：https://www.jiaokey.com</w:t>
      </w:r>
    </w:p>
    <w:p>
      <w:r>
        <w:t>刘涤源，陈端洁著 其他作品：https://www.jiaokey.com/tag/刘涤源，陈端洁著.html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关键词搜索：https://www.jiaokey.com/tag/弗里德曼及现代货币主义.html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