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关于稳定政策的争论</w:t>
      </w:r>
    </w:p>
    <w:p>
      <w:r>
        <w:rPr>
          <w:rFonts w:ascii="宋体" w:hAnsi="宋体" w:eastAsia="宋体"/>
          <w:sz w:val="24"/>
        </w:rPr>
        <w:t>（美）弗兰科·莫迪利亚尼著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关于稳定政策的争论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（美）弗兰科·莫迪利亚尼著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本书出售、求购地址：https://www.jiaokey.com/book/detail/10267147.html</w:t>
      </w:r>
    </w:p>
    <w:p>
      <w:r>
        <w:t>更多相关图书推荐：https://www.jiaokey.com</w:t>
      </w:r>
    </w:p>
    <w:p>
      <w:r>
        <w:t>（美）弗兰科·莫迪利亚尼著 其他作品：https://www.jiaokey.com/tag/（美）弗兰科·莫迪利亚尼著.html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关键词搜索：https://www.jiaokey.com/tag/关于稳定政策的争论.html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