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新市场社会主义  对社会主义命运和前途的探索</w:t>
      </w:r>
    </w:p>
    <w:p>
      <w:r>
        <w:rPr>
          <w:rFonts w:ascii="宋体" w:hAnsi="宋体" w:eastAsia="宋体"/>
          <w:sz w:val="24"/>
        </w:rPr>
        <w:t>（英）克里斯托弗·皮尔森（Christopher Pierson）著；姜辉译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新市场社会主义  对社会主义命运和前途的探索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（英）克里斯托弗·皮尔森（Christopher Pierson）著；姜辉译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本书出售、求购地址：https://www.jiaokey.com/book/detail/10267085.html</w:t>
      </w:r>
    </w:p>
    <w:p>
      <w:r>
        <w:t>更多相关图书推荐：https://www.jiaokey.com</w:t>
      </w:r>
    </w:p>
    <w:p>
      <w:r>
        <w:t>（英）克里斯托弗·皮尔森（Christopher Pierson）著；姜辉译 其他作品：https://www.jiaokey.com/tag/（英）克里斯托弗·皮尔森（Christopher Pierson）著；姜辉译.html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关键词搜索：https://www.jiaokey.com/tag/新市场社会主义  对社会主义命运和前途的探索.html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