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社会主义市场经济热点、重点、难点解答180题</w:t>
      </w:r>
    </w:p>
    <w:p>
      <w:r>
        <w:rPr>
          <w:rFonts w:ascii="宋体" w:hAnsi="宋体" w:eastAsia="宋体"/>
          <w:sz w:val="24"/>
        </w:rPr>
        <w:t>贾华强等主编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社会主义市场经济热点、重点、难点解答180题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本书出售、求购地址：https://www.jiaokey.com/book/detail/10267073.html</w:t>
      </w:r>
    </w:p>
    <w:p>
      <w:r>
        <w:t>更多相关图书推荐：https://www.jiaokey.com</w:t>
      </w:r>
    </w:p>
    <w:p>
      <w:r>
        <w:t>贾华强等主编 其他作品：https://www.jiaokey.com/tag/贾华强等主编.html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关键词搜索：https://www.jiaokey.com/tag/社会主义市场经济热点、重点、难点解答180题.html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