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政治与市场  世界的政治-经济制度</w:t>
      </w:r>
    </w:p>
    <w:p>
      <w:r>
        <w:rPr>
          <w:rFonts w:ascii="宋体" w:hAnsi="宋体" w:eastAsia="宋体"/>
          <w:sz w:val="24"/>
        </w:rPr>
        <w:t>（美）林德布洛姆（Lindblom，Charles Edward）著；王逸舟译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政治与市场  世界的政治-经济制度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（美）林德布洛姆（Lindblom，Charles Edward）著；王逸舟译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本书出售、求购地址：https://www.jiaokey.com/book/detail/10267055.html</w:t>
      </w:r>
    </w:p>
    <w:p>
      <w:r>
        <w:t>更多相关图书推荐：https://www.jiaokey.com</w:t>
      </w:r>
    </w:p>
    <w:p>
      <w:r>
        <w:t>（美）林德布洛姆（Lindblom，Charles Edward）著；王逸舟译 其他作品：https://www.jiaokey.com/tag/（美）林德布洛姆（Lindblom，Charles Edward）著；王逸舟译.html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关键词搜索：https://www.jiaokey.com/tag/政治与市场  世界的政治-经济制度.html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