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政治经济学社会主义部分提要  上</w:t>
      </w:r>
    </w:p>
    <w:p>
      <w:r>
        <w:rPr>
          <w:rFonts w:ascii="宋体" w:hAnsi="宋体" w:eastAsia="宋体"/>
          <w:sz w:val="24"/>
        </w:rPr>
        <w:t>中共四川省委宣传部，中共四川省委讲师团，四川省高等教育局编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政治经济学社会主义部分提要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中共四川省委宣传部，中共四川省委讲师团，四川省高等教育局编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本书出售、求购地址：https://www.jiaokey.com/book/detail/10266979.html</w:t>
      </w:r>
    </w:p>
    <w:p>
      <w:r>
        <w:t>更多相关图书推荐：https://www.jiaokey.com</w:t>
      </w:r>
    </w:p>
    <w:p>
      <w:r>
        <w:t>中共四川省委宣传部，中共四川省委讲师团，四川省高等教育局编 其他作品：https://www.jiaokey.com/tag/中共四川省委宣传部，中共四川省委讲师团，四川省高等教育局编.html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关键词搜索：https://www.jiaokey.com/tag/政治经济学社会主义部分提要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