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公有制的理论基础  关于自治占有关系的研究</w:t>
      </w:r>
    </w:p>
    <w:p>
      <w:r>
        <w:rPr>
          <w:rFonts w:ascii="宋体" w:hAnsi="宋体" w:eastAsia="宋体"/>
          <w:sz w:val="24"/>
        </w:rPr>
        <w:t>（南斯拉夫）伊万·马克西莫维奇（I.Maksimovie）著；陈长源译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公有制的理论基础  关于自治占有关系的研究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（南斯拉夫）伊万·马克西莫维奇（I.Maksimovie）著；陈长源译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本书出售、求购地址：https://www.jiaokey.com/book/detail/10266974.html</w:t>
      </w:r>
    </w:p>
    <w:p>
      <w:r>
        <w:t>更多相关图书推荐：https://www.jiaokey.com</w:t>
      </w:r>
    </w:p>
    <w:p>
      <w:r>
        <w:t>（南斯拉夫）伊万·马克西莫维奇（I.Maksimovie）著；陈长源译 其他作品：https://www.jiaokey.com/tag/（南斯拉夫）伊万·马克西莫维奇（I.Maksimovie）著；陈长源译.html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关键词搜索：https://www.jiaokey.com/tag/公有制的理论基础  关于自治占有关系的研究.html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