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书名：社会主义所有制关系及其发展规律性问题</w:t>
      </w:r>
    </w:p>
    <w:p>
      <w:r>
        <w:t>作者：李泽中著</w:t>
      </w:r>
    </w:p>
    <w:p>
      <w:r>
        <w:t>出版社：上海：上海人民出版社</w:t>
      </w:r>
    </w:p>
    <w:p>
      <w:r>
        <w:t>出版日期：1986.01</w:t>
      </w:r>
    </w:p>
    <w:p>
      <w:r>
        <w:t>总页数：289</w:t>
      </w:r>
    </w:p>
    <w:p>
      <w:r>
        <w:t>更多请访问教客网: www.jiaokey.com</w:t>
      </w:r>
    </w:p>
    <w:p>
      <w:r>
        <w:t>社会主义所有制关系及其发展规律性问题 评论地址：https://www.jiaokey.com/book/detail/10266972.html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