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社会主义社会的生产力与生产关系  历史唯物论  第5章</w:t>
      </w:r>
    </w:p>
    <w:p>
      <w:r>
        <w:rPr>
          <w:rFonts w:ascii="宋体" w:hAnsi="宋体" w:eastAsia="宋体"/>
          <w:sz w:val="24"/>
        </w:rPr>
        <w:t>康士坦丁诺夫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社会主义社会的生产力与生产关系  历史唯物论  第5章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本书出售、求购地址：https://www.jiaokey.com/book/detail/10266971.html</w:t>
      </w:r>
    </w:p>
    <w:p>
      <w:r>
        <w:t>更多相关图书推荐：https://www.jiaokey.com</w:t>
      </w:r>
    </w:p>
    <w:p>
      <w:r>
        <w:t>康士坦丁诺夫 其他作品：https://www.jiaokey.com/tag/康士坦丁诺夫.html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关键词搜索：https://www.jiaokey.com/tag/社会主义社会的生产力与生产关系  历史唯物论  第5章.html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