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书名：香港经济年鉴  1959  第4部份  国际市场综述</w:t>
      </w:r>
    </w:p>
    <w:p>
      <w:r>
        <w:t>作者：香港大公报编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香港经济年鉴  1959  第4部份  国际市场综述 评论地址：https://www.jiaokey.com/book/detail/10266843.html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