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1959  第1部份  贸易经济总分析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香港经济年鉴  1959  第1部份  贸易经济总分析 评论地址：https://www.jiaokey.com/book/detail/10266840.html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