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书名：香港经济年鉴  1958  第2部份  香港工商业大势</w:t>
      </w:r>
    </w:p>
    <w:p>
      <w:r>
        <w:t>作者：香港大公报编</w:t>
      </w:r>
    </w:p>
    <w:p>
      <w:r>
        <w:t>出版社：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香港经济年鉴  1958  第2部份  香港工商业大势 评论地址：https://www.jiaokey.com/book/detail/10266832.html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