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行政法和行政程序概要</w:t>
      </w:r>
    </w:p>
    <w:p>
      <w:r>
        <w:rPr>
          <w:rFonts w:ascii="宋体" w:hAnsi="宋体" w:eastAsia="宋体"/>
          <w:sz w:val="24"/>
        </w:rPr>
        <w:t>（美）欧内斯特·盖尔霍恩（Ernest Gellhorn），（美）罗纳德·M.利文（Ronald M.Levin）著；黄列译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行政法和行政程序概要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（美）欧内斯特·盖尔霍恩（Ernest Gellhorn），（美）罗纳德·M.利文（Ronald M.Levin）著；黄列译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本书出售、求购地址：https://www.jiaokey.com/book/detail/10266805.html</w:t>
      </w:r>
    </w:p>
    <w:p>
      <w:r>
        <w:t>更多相关图书推荐：https://www.jiaokey.com</w:t>
      </w:r>
    </w:p>
    <w:p>
      <w:r>
        <w:t>（美）欧内斯特·盖尔霍恩（Ernest Gellhorn），（美）罗纳德·M.利文（Ronald M.Levin）著；黄列译 其他作品：https://www.jiaokey.com/tag/（美）欧内斯特·盖尔霍恩（Ernest Gellhorn），（美）罗纳德·M.利文（Ronald M.Levin）著；黄列译.html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关键词搜索：https://www.jiaokey.com/tag/行政法和行政程序概要.html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