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美国反托拉斯法与贸易法规  典型问题与案例分析</w:t>
      </w:r>
    </w:p>
    <w:p>
      <w:r>
        <w:rPr>
          <w:rFonts w:ascii="宋体" w:hAnsi="宋体" w:eastAsia="宋体"/>
          <w:sz w:val="24"/>
        </w:rPr>
        <w:t>（美）霍华德著；孙南申译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美国反托拉斯法与贸易法规  典型问题与案例分析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（美）霍华德著；孙南申译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本书出售、求购地址：https://www.jiaokey.com/book/detail/10266790.html</w:t>
      </w:r>
    </w:p>
    <w:p>
      <w:r>
        <w:t>更多相关图书推荐：https://www.jiaokey.com</w:t>
      </w:r>
    </w:p>
    <w:p>
      <w:r>
        <w:t>（美）霍华德著；孙南申译 其他作品：https://www.jiaokey.com/tag/（美）霍华德著；孙南申译.html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关键词搜索：https://www.jiaokey.com/tag/美国反托拉斯法与贸易法规  典型问题与案例分析.html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