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美国宪法  帝国主义时期的解释和适用</w:t>
      </w:r>
    </w:p>
    <w:p>
      <w:r>
        <w:rPr>
          <w:rFonts w:ascii="宋体" w:hAnsi="宋体" w:eastAsia="宋体"/>
          <w:sz w:val="24"/>
        </w:rPr>
        <w:t>（苏）加·加鲍依钦科，Г.Г.著；张惜阴译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美国宪法  帝国主义时期的解释和适用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（苏）加·加鲍依钦科，Г.Г.著；张惜阴译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本书出售、求购地址：https://www.jiaokey.com/book/detail/10266787.html</w:t>
      </w:r>
    </w:p>
    <w:p>
      <w:r>
        <w:t>更多相关图书推荐：https://www.jiaokey.com</w:t>
      </w:r>
    </w:p>
    <w:p>
      <w:r>
        <w:t>（苏）加·加鲍依钦科，Г.Г.著；张惜阴译 其他作品：https://www.jiaokey.com/tag/（苏）加·加鲍依钦科，Г.Г.著；张惜阴译.html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关键词搜索：https://www.jiaokey.com/tag/美国宪法  帝国主义时期的解释和适用.html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